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2-1185</w:t>
      </w:r>
      <w:r>
        <w:rPr>
          <w:rFonts w:ascii="Times New Roman" w:eastAsia="Times New Roman" w:hAnsi="Times New Roman" w:cs="Times New Roman"/>
          <w:sz w:val="22"/>
          <w:szCs w:val="22"/>
        </w:rPr>
        <w:t>-2806/2025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0080-</w:t>
      </w:r>
      <w:r>
        <w:rPr>
          <w:rStyle w:val="cat-PhoneNumbergrp-13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14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Мостовых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потребителей,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Мостовых </w:t>
      </w:r>
      <w:r>
        <w:rPr>
          <w:rStyle w:val="cat-FIOgrp-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потребителей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1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1168617071700 ИНН 8601058673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Мостовых </w:t>
      </w:r>
      <w:r>
        <w:rPr>
          <w:rStyle w:val="cat-FIOgrp-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UserDefinedgrp-1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стоимости подарочного </w:t>
      </w:r>
      <w:r>
        <w:rPr>
          <w:rFonts w:ascii="Times New Roman" w:eastAsia="Times New Roman" w:hAnsi="Times New Roman" w:cs="Times New Roman"/>
          <w:sz w:val="28"/>
          <w:szCs w:val="28"/>
        </w:rPr>
        <w:t>сертификат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Sumgrp-7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компенса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морального вреда в размере </w:t>
      </w:r>
      <w:r>
        <w:rPr>
          <w:rStyle w:val="cat-Sumgrp-8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штраф в размере </w:t>
      </w:r>
      <w:r>
        <w:rPr>
          <w:rStyle w:val="cat-Sumgrp-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взыскать </w:t>
      </w:r>
      <w:r>
        <w:rPr>
          <w:rStyle w:val="cat-Sumgrp-1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OrganizationNamegrp-1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1168617071700 ИНН 8601058673)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 </w:t>
      </w:r>
      <w:r>
        <w:rPr>
          <w:rFonts w:ascii="Times New Roman" w:eastAsia="Times New Roman" w:hAnsi="Times New Roman" w:cs="Times New Roman"/>
          <w:sz w:val="28"/>
          <w:szCs w:val="28"/>
        </w:rPr>
        <w:t>бюджета государственную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ошлину в размере </w:t>
      </w:r>
      <w:r>
        <w:rPr>
          <w:rStyle w:val="cat-Sumgrp-1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исходя из требований имущественного и неимущественного характера.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6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6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21208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rplc-5">
    <w:name w:val="cat-FIO grp-3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FIOgrp-5rplc-9">
    <w:name w:val="cat-FIO grp-5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OrganizationNamegrp-12rplc-11">
    <w:name w:val="cat-OrganizationName grp-12 rplc-11"/>
    <w:basedOn w:val="DefaultParagraphFont"/>
  </w:style>
  <w:style w:type="character" w:customStyle="1" w:styleId="cat-FIOgrp-5rplc-12">
    <w:name w:val="cat-FIO grp-5 rplc-12"/>
    <w:basedOn w:val="DefaultParagraphFont"/>
  </w:style>
  <w:style w:type="character" w:customStyle="1" w:styleId="cat-UserDefinedgrp-15rplc-13">
    <w:name w:val="cat-UserDefined grp-15 rplc-13"/>
    <w:basedOn w:val="DefaultParagraphFont"/>
  </w:style>
  <w:style w:type="character" w:customStyle="1" w:styleId="cat-Sumgrp-7rplc-14">
    <w:name w:val="cat-Sum grp-7 rplc-14"/>
    <w:basedOn w:val="DefaultParagraphFont"/>
  </w:style>
  <w:style w:type="character" w:customStyle="1" w:styleId="cat-Sumgrp-8rplc-15">
    <w:name w:val="cat-Sum grp-8 rplc-15"/>
    <w:basedOn w:val="DefaultParagraphFont"/>
  </w:style>
  <w:style w:type="character" w:customStyle="1" w:styleId="cat-Sumgrp-9rplc-16">
    <w:name w:val="cat-Sum grp-9 rplc-16"/>
    <w:basedOn w:val="DefaultParagraphFont"/>
  </w:style>
  <w:style w:type="character" w:customStyle="1" w:styleId="cat-Sumgrp-10rplc-17">
    <w:name w:val="cat-Sum grp-10 rplc-17"/>
    <w:basedOn w:val="DefaultParagraphFont"/>
  </w:style>
  <w:style w:type="character" w:customStyle="1" w:styleId="cat-OrganizationNamegrp-12rplc-18">
    <w:name w:val="cat-OrganizationName grp-12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6rplc-21">
    <w:name w:val="cat-FIO grp-6 rplc-21"/>
    <w:basedOn w:val="DefaultParagraphFont"/>
  </w:style>
  <w:style w:type="character" w:customStyle="1" w:styleId="cat-FIOgrp-6rplc-22">
    <w:name w:val="cat-FIO grp-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034E-171E-491C-8FF3-4997431A80B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